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3A55" w14:textId="77777777" w:rsidR="00CE1E05" w:rsidRDefault="00CE1E05" w:rsidP="00CE1E05">
      <w:pPr>
        <w:jc w:val="right"/>
      </w:pPr>
      <w:proofErr w:type="spellStart"/>
      <w:r>
        <w:t>Miejscowość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data: .................................</w:t>
      </w:r>
    </w:p>
    <w:p w14:paraId="22136923" w14:textId="77777777" w:rsidR="00CE1E05" w:rsidRDefault="00CE1E05">
      <w:pPr>
        <w:jc w:val="center"/>
        <w:rPr>
          <w:b/>
          <w:lang w:val="pl-PL"/>
        </w:rPr>
      </w:pPr>
    </w:p>
    <w:p w14:paraId="5CCECD57" w14:textId="0997DD5A" w:rsidR="00C10DE1" w:rsidRPr="00CE1E05" w:rsidRDefault="00000000">
      <w:pPr>
        <w:jc w:val="center"/>
        <w:rPr>
          <w:lang w:val="pl-PL"/>
        </w:rPr>
      </w:pPr>
      <w:r w:rsidRPr="00CE1E05">
        <w:rPr>
          <w:b/>
          <w:lang w:val="pl-PL"/>
        </w:rPr>
        <w:t>ZGODA PROMOTORA / AKCEPTACJA TREŚCI STRESZCZENIA PRACY DYPLOMOWEJ</w:t>
      </w:r>
    </w:p>
    <w:p w14:paraId="04A864EA" w14:textId="77777777" w:rsidR="00C10DE1" w:rsidRPr="00CE1E05" w:rsidRDefault="00C10DE1">
      <w:pPr>
        <w:rPr>
          <w:lang w:val="pl-PL"/>
        </w:rPr>
      </w:pPr>
    </w:p>
    <w:p w14:paraId="4B342479" w14:textId="2EF4B651" w:rsidR="00C10DE1" w:rsidRPr="00CE1E05" w:rsidRDefault="00000000">
      <w:pPr>
        <w:jc w:val="both"/>
        <w:rPr>
          <w:lang w:val="pl-PL"/>
        </w:rPr>
      </w:pPr>
      <w:r w:rsidRPr="00CE1E05">
        <w:rPr>
          <w:lang w:val="pl-PL"/>
        </w:rPr>
        <w:t>Ja, niżej podpisany/a, oświadczam, że zapoznałem/</w:t>
      </w:r>
      <w:proofErr w:type="spellStart"/>
      <w:r w:rsidRPr="00CE1E05">
        <w:rPr>
          <w:lang w:val="pl-PL"/>
        </w:rPr>
        <w:t>am</w:t>
      </w:r>
      <w:proofErr w:type="spellEnd"/>
      <w:r w:rsidRPr="00CE1E05">
        <w:rPr>
          <w:lang w:val="pl-PL"/>
        </w:rPr>
        <w:t xml:space="preserve"> się z treścią streszczenia pracy dyplomowej przygotowanego na potrzeby monografii podsumowującej Konkurs 2026 i</w:t>
      </w:r>
      <w:r w:rsidR="00CE1E05">
        <w:rPr>
          <w:lang w:val="pl-PL"/>
        </w:rPr>
        <w:t> </w:t>
      </w:r>
      <w:r w:rsidRPr="00CE1E05">
        <w:rPr>
          <w:lang w:val="pl-PL"/>
        </w:rPr>
        <w:t>niniejszym akceptuję jego treść.</w:t>
      </w:r>
    </w:p>
    <w:p w14:paraId="2A680A07" w14:textId="77777777" w:rsidR="00C10DE1" w:rsidRPr="00CE1E05" w:rsidRDefault="00C10DE1">
      <w:pPr>
        <w:rPr>
          <w:lang w:val="pl-PL"/>
        </w:rPr>
      </w:pPr>
    </w:p>
    <w:p w14:paraId="745580BD" w14:textId="77777777" w:rsidR="00C10DE1" w:rsidRPr="00CE1E05" w:rsidRDefault="00000000">
      <w:pPr>
        <w:jc w:val="both"/>
        <w:rPr>
          <w:lang w:val="pl-PL"/>
        </w:rPr>
      </w:pPr>
      <w:r w:rsidRPr="00CE1E05">
        <w:rPr>
          <w:lang w:val="pl-PL"/>
        </w:rPr>
        <w:t>Potwierdzam, że streszczenie jest merytorycznie poprawne, spójne z treścią pracy dyplomowej oraz nie zawiera informacji, których publikacja wymaga odrębnych zgód lub jest ograniczona (np. tajemnica przedsiębiorstwa, dane wrażliwe).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629"/>
      </w:tblGrid>
      <w:tr w:rsidR="00C10DE1" w:rsidRPr="00CE1E05" w14:paraId="6FA26A0F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4D324511" w14:textId="77777777" w:rsidR="00C10DE1" w:rsidRPr="00CE1E05" w:rsidRDefault="00000000" w:rsidP="00CE1E05">
            <w:pPr>
              <w:jc w:val="center"/>
              <w:rPr>
                <w:lang w:val="pl-PL"/>
              </w:rPr>
            </w:pPr>
            <w:r w:rsidRPr="00CE1E05">
              <w:rPr>
                <w:lang w:val="pl-PL"/>
              </w:rPr>
              <w:t>Imię i nazwisko autora/ki pracy:</w:t>
            </w:r>
          </w:p>
        </w:tc>
        <w:tc>
          <w:tcPr>
            <w:tcW w:w="5629" w:type="dxa"/>
            <w:vAlign w:val="center"/>
          </w:tcPr>
          <w:p w14:paraId="1C908747" w14:textId="698C4267" w:rsidR="00C10DE1" w:rsidRPr="00CE1E05" w:rsidRDefault="00C10DE1" w:rsidP="00CE1E05">
            <w:pPr>
              <w:jc w:val="center"/>
              <w:rPr>
                <w:lang w:val="pl-PL"/>
              </w:rPr>
            </w:pPr>
          </w:p>
        </w:tc>
      </w:tr>
      <w:tr w:rsidR="00C10DE1" w14:paraId="730463C6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44CBB54A" w14:textId="77777777" w:rsidR="00C10DE1" w:rsidRDefault="00000000" w:rsidP="00CE1E05">
            <w:pPr>
              <w:jc w:val="center"/>
            </w:pP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  <w:proofErr w:type="spellStart"/>
            <w:r>
              <w:t>dyplomowej</w:t>
            </w:r>
            <w:proofErr w:type="spellEnd"/>
            <w:r>
              <w:t>:</w:t>
            </w:r>
          </w:p>
        </w:tc>
        <w:tc>
          <w:tcPr>
            <w:tcW w:w="5629" w:type="dxa"/>
            <w:vAlign w:val="center"/>
          </w:tcPr>
          <w:p w14:paraId="55F6AAD4" w14:textId="44DC5C48" w:rsidR="00C10DE1" w:rsidRDefault="00C10DE1" w:rsidP="00CE1E05">
            <w:pPr>
              <w:jc w:val="center"/>
            </w:pPr>
          </w:p>
        </w:tc>
      </w:tr>
      <w:tr w:rsidR="00C10DE1" w14:paraId="1A124FA9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0A749E31" w14:textId="3F747641" w:rsidR="00C10DE1" w:rsidRDefault="00000000" w:rsidP="00CE1E05">
            <w:pPr>
              <w:jc w:val="center"/>
            </w:pPr>
            <w:proofErr w:type="spellStart"/>
            <w:r>
              <w:t>Wydział</w:t>
            </w:r>
            <w:proofErr w:type="spellEnd"/>
            <w:r>
              <w:t>:</w:t>
            </w:r>
          </w:p>
        </w:tc>
        <w:tc>
          <w:tcPr>
            <w:tcW w:w="5629" w:type="dxa"/>
            <w:vAlign w:val="center"/>
          </w:tcPr>
          <w:p w14:paraId="36E569A2" w14:textId="54CD2174" w:rsidR="00C10DE1" w:rsidRDefault="00C10DE1" w:rsidP="00CE1E05">
            <w:pPr>
              <w:jc w:val="center"/>
            </w:pPr>
          </w:p>
        </w:tc>
      </w:tr>
      <w:tr w:rsidR="00C10DE1" w14:paraId="12838B07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4B86B7C6" w14:textId="0D574F5C" w:rsidR="00C10DE1" w:rsidRDefault="00000000" w:rsidP="00CE1E05">
            <w:pPr>
              <w:jc w:val="center"/>
            </w:pPr>
            <w:proofErr w:type="spellStart"/>
            <w:r>
              <w:t>Kierunek</w:t>
            </w:r>
            <w:proofErr w:type="spellEnd"/>
            <w:r>
              <w:t>:</w:t>
            </w:r>
          </w:p>
        </w:tc>
        <w:tc>
          <w:tcPr>
            <w:tcW w:w="5629" w:type="dxa"/>
            <w:vAlign w:val="center"/>
          </w:tcPr>
          <w:p w14:paraId="0A44F54F" w14:textId="5C893D2D" w:rsidR="00C10DE1" w:rsidRDefault="00C10DE1" w:rsidP="00CE1E05">
            <w:pPr>
              <w:jc w:val="center"/>
            </w:pPr>
          </w:p>
        </w:tc>
      </w:tr>
      <w:tr w:rsidR="00C10DE1" w14:paraId="42F87B13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5B794F47" w14:textId="77777777" w:rsidR="00C10DE1" w:rsidRDefault="00000000" w:rsidP="00CE1E05">
            <w:pPr>
              <w:jc w:val="center"/>
            </w:pPr>
            <w:r>
              <w:t>Imię i nazwisko promotora:</w:t>
            </w:r>
          </w:p>
        </w:tc>
        <w:tc>
          <w:tcPr>
            <w:tcW w:w="5629" w:type="dxa"/>
            <w:vAlign w:val="center"/>
          </w:tcPr>
          <w:p w14:paraId="57E3386C" w14:textId="17FCBF9E" w:rsidR="00C10DE1" w:rsidRDefault="00C10DE1" w:rsidP="00CE1E05">
            <w:pPr>
              <w:jc w:val="center"/>
            </w:pPr>
          </w:p>
        </w:tc>
      </w:tr>
      <w:tr w:rsidR="00C10DE1" w14:paraId="0FF7AF56" w14:textId="77777777" w:rsidTr="00CE1E05">
        <w:trPr>
          <w:trHeight w:val="510"/>
        </w:trPr>
        <w:tc>
          <w:tcPr>
            <w:tcW w:w="3227" w:type="dxa"/>
            <w:vAlign w:val="center"/>
          </w:tcPr>
          <w:p w14:paraId="51965AB3" w14:textId="77777777" w:rsidR="00C10DE1" w:rsidRDefault="00000000" w:rsidP="00CE1E05">
            <w:pPr>
              <w:jc w:val="center"/>
            </w:pPr>
            <w:r>
              <w:t>Jednostka organizacyjna (katedra/instytut):</w:t>
            </w:r>
          </w:p>
        </w:tc>
        <w:tc>
          <w:tcPr>
            <w:tcW w:w="5629" w:type="dxa"/>
            <w:vAlign w:val="center"/>
          </w:tcPr>
          <w:p w14:paraId="102253DB" w14:textId="564FC2D3" w:rsidR="00C10DE1" w:rsidRDefault="00C10DE1" w:rsidP="00CE1E05">
            <w:pPr>
              <w:jc w:val="center"/>
            </w:pPr>
          </w:p>
        </w:tc>
      </w:tr>
    </w:tbl>
    <w:p w14:paraId="2B0B0BCB" w14:textId="77777777" w:rsidR="00C10DE1" w:rsidRDefault="00C10DE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405"/>
      </w:tblGrid>
      <w:tr w:rsidR="00C10DE1" w14:paraId="24BDA95C" w14:textId="77777777" w:rsidTr="00CE1E05">
        <w:trPr>
          <w:trHeight w:val="1134"/>
          <w:jc w:val="center"/>
        </w:trPr>
        <w:tc>
          <w:tcPr>
            <w:tcW w:w="2235" w:type="dxa"/>
            <w:vAlign w:val="center"/>
          </w:tcPr>
          <w:p w14:paraId="61D033A6" w14:textId="77777777" w:rsidR="00C10DE1" w:rsidRDefault="00000000" w:rsidP="00CE1E05">
            <w:pPr>
              <w:jc w:val="center"/>
            </w:pP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promotora</w:t>
            </w:r>
            <w:proofErr w:type="spellEnd"/>
            <w:r>
              <w:t>:</w:t>
            </w:r>
          </w:p>
        </w:tc>
        <w:tc>
          <w:tcPr>
            <w:tcW w:w="6405" w:type="dxa"/>
            <w:vAlign w:val="center"/>
          </w:tcPr>
          <w:p w14:paraId="0B5A5D65" w14:textId="3F0436BE" w:rsidR="00C10DE1" w:rsidRDefault="00C10DE1" w:rsidP="00CE1E05">
            <w:pPr>
              <w:jc w:val="center"/>
            </w:pPr>
          </w:p>
        </w:tc>
      </w:tr>
    </w:tbl>
    <w:p w14:paraId="1B16F4B5" w14:textId="77777777" w:rsidR="00C10DE1" w:rsidRDefault="00C10DE1"/>
    <w:p w14:paraId="5AB685C4" w14:textId="30B03C04" w:rsidR="00C10DE1" w:rsidRDefault="00000000" w:rsidP="00CE1E05">
      <w:pPr>
        <w:spacing w:before="240" w:after="360" w:line="600" w:lineRule="auto"/>
      </w:pPr>
      <w:r>
        <w:t xml:space="preserve">Uwagi promotora (opcjonalnie): </w:t>
      </w:r>
      <w:r w:rsidR="00CE1E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E1E05">
        <w:t>.......................................................................................................</w:t>
      </w:r>
      <w:r w:rsidR="00CE1E05" w:rsidRPr="00CE1E05">
        <w:t xml:space="preserve"> </w:t>
      </w:r>
    </w:p>
    <w:sectPr w:rsidR="00C10D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9853024">
    <w:abstractNumId w:val="8"/>
  </w:num>
  <w:num w:numId="2" w16cid:durableId="710811216">
    <w:abstractNumId w:val="6"/>
  </w:num>
  <w:num w:numId="3" w16cid:durableId="1320963907">
    <w:abstractNumId w:val="5"/>
  </w:num>
  <w:num w:numId="4" w16cid:durableId="1061560523">
    <w:abstractNumId w:val="4"/>
  </w:num>
  <w:num w:numId="5" w16cid:durableId="245115786">
    <w:abstractNumId w:val="7"/>
  </w:num>
  <w:num w:numId="6" w16cid:durableId="1176534595">
    <w:abstractNumId w:val="3"/>
  </w:num>
  <w:num w:numId="7" w16cid:durableId="192812667">
    <w:abstractNumId w:val="2"/>
  </w:num>
  <w:num w:numId="8" w16cid:durableId="1057779461">
    <w:abstractNumId w:val="1"/>
  </w:num>
  <w:num w:numId="9" w16cid:durableId="135260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0FAA"/>
    <w:rsid w:val="00AA1D8D"/>
    <w:rsid w:val="00B47730"/>
    <w:rsid w:val="00C10DE1"/>
    <w:rsid w:val="00CB0664"/>
    <w:rsid w:val="00CE1E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7989A"/>
  <w14:defaultImageDpi w14:val="300"/>
  <w15:docId w15:val="{079329EA-7179-41D3-A66C-DDC97542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Rzeszowska</cp:lastModifiedBy>
  <cp:revision>2</cp:revision>
  <dcterms:created xsi:type="dcterms:W3CDTF">2013-12-23T23:15:00Z</dcterms:created>
  <dcterms:modified xsi:type="dcterms:W3CDTF">2026-01-23T11:54:00Z</dcterms:modified>
  <cp:category/>
</cp:coreProperties>
</file>